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索尼α7/α7R/α7S微单摄影宝典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索尼α7/α7R/α7S微单摄影宝典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本书出售、求购地址：https://www.jiaokey.com/book/detail/13717028.html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关键词搜索：https://www.jiaokey.com/tag/索尼α7/α7R/α7S微单摄影宝典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