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D7000数码单反摄影完全攻略  畅销升级版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D7000数码单反摄影完全攻略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本书出售、求购地址：https://www.jiaokey.com/book/detail/13717029.html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D7000数码单反摄影完全攻略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