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书名：苔草岛的低碳社区</w:t>
      </w:r>
    </w:p>
    <w:p>
      <w:r>
        <w:t>作者：何腾江著；谭旭东主编</w:t>
      </w:r>
    </w:p>
    <w:p>
      <w:r>
        <w:t>出版社：北京:科学普及出版社,2015.01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苔草岛的低碳社区 评论地址：https://www.jiaokey.com/book/detail/13717082.html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