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书名：家明与玫瑰</w:t>
      </w:r>
    </w:p>
    <w:p>
      <w:r>
        <w:t>作者：（加）亦舒著</w:t>
      </w:r>
    </w:p>
    <w:p>
      <w:r>
        <w:t>出版社：北京:东方出版社,2014.12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家明与玫瑰 评论地址：https://www.jiaokey.com/book/detail/13717197.html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