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书名：媚骨之书  身体政治的罪与罚</w:t>
      </w:r>
    </w:p>
    <w:p>
      <w:r>
        <w:t>作者：蒋蓝著</w:t>
      </w:r>
    </w:p>
    <w:p>
      <w:r>
        <w:t>出版社：北京:东方出版社,2015.05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媚骨之书  身体政治的罪与罚 评论地址：https://www.jiaokey.com/book/detail/13717218.html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