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书名：我的脖子让我很不爽</w:t>
      </w:r>
    </w:p>
    <w:p>
      <w:r>
        <w:t>作者：（美）诺拉·艾芙隆（Nora Ephron）著</w:t>
      </w:r>
    </w:p>
    <w:p>
      <w:r>
        <w:t>出版社：北京：北京联合出版公司</w:t>
      </w:r>
    </w:p>
    <w:p>
      <w:r>
        <w:t>出版日期：2015.03</w:t>
      </w:r>
    </w:p>
    <w:p>
      <w:r>
        <w:t>总页数：211</w:t>
      </w:r>
    </w:p>
    <w:p>
      <w:r>
        <w:t>更多请访问教客网: www.jiaokey.com</w:t>
      </w:r>
    </w:p>
    <w:p>
      <w:r>
        <w:t>我的脖子让我很不爽 评论地址：https://www.jiaokey.com/book/detail/13717220.html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