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书名：旅游业与滇越跨境民族贫困问题研究  云南麻栗坡小坪寨蓝靛瑶个案</w:t>
      </w:r>
    </w:p>
    <w:p>
      <w:r>
        <w:t>作者：谷家荣著</w:t>
      </w:r>
    </w:p>
    <w:p>
      <w:r>
        <w:t>出版社：北京:民族出版社,2014.11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旅游业与滇越跨境民族贫困问题研究  云南麻栗坡小坪寨蓝靛瑶个案 评论地址：https://www.jiaokey.com/book/detail/13717373.html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