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书名：瑜伽焰口仪式音乐研究</w:t>
      </w:r>
    </w:p>
    <w:p>
      <w:r>
        <w:t>作者：杨秋悦编；袁静芳主编</w:t>
      </w:r>
    </w:p>
    <w:p>
      <w:r>
        <w:t>出版社：北京:宗教文化出版社,2014.11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瑜伽焰口仪式音乐研究 评论地址：https://www.jiaokey.com/book/detail/13717396.html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