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第3集</w:t>
      </w:r>
    </w:p>
    <w:p>
      <w:r>
        <w:rPr>
          <w:rFonts w:ascii="宋体" w:hAnsi="宋体" w:eastAsia="宋体"/>
          <w:sz w:val="24"/>
        </w:rPr>
        <w:t>罗贯中著；汪原放句读；章希吕，余昌之校对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罗贯中著；汪原放句读；章希吕，余昌之校对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本书出售、求购地址：https://www.jiaokey.com/book/detail/13717840.html</w:t>
      </w:r>
    </w:p>
    <w:p>
      <w:r>
        <w:t>更多相关图书推荐：https://www.jiaokey.com</w:t>
      </w:r>
    </w:p>
    <w:p>
      <w:r>
        <w:t>罗贯中著；汪原放句读；章希吕，余昌之校对 其他作品：https://www.jiaokey.com/tag/罗贯中著；汪原放句读；章希吕，余昌之校对.html</w:t>
      </w:r>
    </w:p>
    <w:p>
      <w:r>
        <w:t>亚东图书馆 出版图书：https://www.jiaokey.com/tag/亚东图书馆.html</w:t>
      </w:r>
    </w:p>
    <w:p>
      <w:r>
        <w:t>关键词搜索：https://www.jiaokey.com/tag/三国演义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