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书名：九号公路大捷</w:t>
      </w:r>
    </w:p>
    <w:p>
      <w:r>
        <w:t>作者：</w:t>
      </w:r>
    </w:p>
    <w:p>
      <w:r>
        <w:t>出版社：上海：上海人民出版社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九号公路大捷 评论地址：https://www.jiaokey.com/book/detail/13718153.html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