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电机与电气控制项目化教程</w:t>
      </w:r>
    </w:p>
    <w:p>
      <w:r>
        <w:rPr>
          <w:rFonts w:ascii="宋体" w:hAnsi="宋体" w:eastAsia="宋体"/>
          <w:sz w:val="24"/>
        </w:rPr>
        <w:t>唐立伟，付军，贺应和主编；刘云，马国伟，肖佐无等副主编；黄建科，梁嵩，艾述亮参编；吴莲贵主审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唐立伟，付军，贺应和主编；刘云，马国伟，肖佐无等副主编；黄建科，梁嵩，艾述亮参编；吴莲贵主审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本书出售、求购地址：https://www.jiaokey.com/book/detail/13718263.html</w:t>
      </w:r>
    </w:p>
    <w:p>
      <w:r>
        <w:t>更多相关图书推荐：https://www.jiaokey.com</w:t>
      </w:r>
    </w:p>
    <w:p>
      <w:r>
        <w:t>唐立伟，付军，贺应和主编；刘云，马国伟，肖佐无等副主编；黄建科，梁嵩，艾述亮参编；吴莲贵主审 其他作品：https://www.jiaokey.com/tag/唐立伟，付军，贺应和主编；刘云，马国伟，肖佐无等副主编；黄建科，梁嵩，艾述亮参编；吴莲贵主审.html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关键词搜索：https://www.jiaokey.com/tag/电机与电气控制项目化教程.html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