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作者：鹿学俊，于光明编著</w:t>
      </w:r>
    </w:p>
    <w:p>
      <w:r>
        <w:t>出版社：北京：清华大学出版社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电工技术基础与技能 评论地址：https://www.jiaokey.com/book/detail/13718268.html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