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书名：中国学院派艺术家  龚保家·陶瓷艺术 梅花香自苦寒来</w:t>
      </w:r>
    </w:p>
    <w:p>
      <w:r>
        <w:t>作者：丁易名主编；黄胜编著</w:t>
      </w:r>
    </w:p>
    <w:p>
      <w:r>
        <w:t>出版社：北京:北京工艺美术出版社,2012.10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中国学院派艺术家  龚保家·陶瓷艺术 梅花香自苦寒来 评论地址：https://www.jiaokey.com/book/detail/13718395.html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