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让每个学生主动参与学习的37个技巧</w:t>
      </w:r>
    </w:p>
    <w:p>
      <w:r>
        <w:rPr>
          <w:rFonts w:ascii="宋体" w:hAnsi="宋体" w:eastAsia="宋体"/>
          <w:sz w:val="24"/>
        </w:rPr>
        <w:t>（美）佩西达.希姆勒著；威廉.希姆勒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让每个学生主动参与学习的37个技巧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（美）佩西达.希姆勒著；威廉.希姆勒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本书出售、求购地址：https://www.jiaokey.com/book/detail/13718461.html</w:t>
      </w:r>
    </w:p>
    <w:p>
      <w:r>
        <w:t>更多相关图书推荐：https://www.jiaokey.com</w:t>
      </w:r>
    </w:p>
    <w:p>
      <w:r>
        <w:t>（美）佩西达.希姆勒著；威廉.希姆勒 其他作品：https://www.jiaokey.com/tag/（美）佩西达.希姆勒著；威廉.希姆勒.html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关键词搜索：https://www.jiaokey.com/tag/让每个学生主动参与学习的37个技巧.html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