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排列和组合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排列和组合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本书出售、求购地址：https://www.jiaokey.com/book/detail/13718503.html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关键词搜索：https://www.jiaokey.com/tag/排列和组合.html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