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书名：佛典精讲  《宝积经》讲记</w:t>
      </w:r>
    </w:p>
    <w:p>
      <w:r>
        <w:t>作者：觉醒著</w:t>
      </w:r>
    </w:p>
    <w:p>
      <w:r>
        <w:t>出版社：北京:宗教文化出版社,2014.11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佛典精讲  《宝积经》讲记 评论地址：https://www.jiaokey.com/book/detail/13718516.html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