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书名：新核心高职行业英语  饭店英语视听说  学生用书</w:t>
      </w:r>
    </w:p>
    <w:p>
      <w:r>
        <w:t>作者：丁国声总主编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总页数：142</w:t>
      </w:r>
    </w:p>
    <w:p>
      <w:r>
        <w:t>更多请访问教客网: www.jiaokey.com</w:t>
      </w:r>
    </w:p>
    <w:p>
      <w:r>
        <w:t>新核心高职行业英语  饭店英语视听说  学生用书 评论地址：https://www.jiaokey.com/book/detail/13718668.html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