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  公司信贷  含2014年真题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银行业专业实务  公司信贷  含2014年真题 评论地址：https://www.jiaokey.com/book/detail/13718793.html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