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2015年第3辑（总第217辑）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出版日期：2015.04</w:t>
      </w:r>
    </w:p>
    <w:p>
      <w:r>
        <w:t>总页数：228</w:t>
      </w:r>
    </w:p>
    <w:p>
      <w:r>
        <w:t>更多请访问教客网: www.jiaokey.com</w:t>
      </w:r>
    </w:p>
    <w:p>
      <w:r>
        <w:t>中华人民共和国新法规汇编  2015年第3辑（总第217辑） 评论地址：https://www.jiaokey.com/book/detail/13718838.html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