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书名：FBI记忆术  美国联邦警察教你无敌记忆术  最新升级版</w:t>
      </w:r>
    </w:p>
    <w:p>
      <w:r>
        <w:t>作者：鲁芳著；京师心智组编</w:t>
      </w:r>
    </w:p>
    <w:p>
      <w:r>
        <w:t>出版社：北京：中国法制出版社</w:t>
      </w:r>
    </w:p>
    <w:p>
      <w:r>
        <w:t>出版日期：2015.02</w:t>
      </w:r>
    </w:p>
    <w:p>
      <w:r>
        <w:t>总页数：236</w:t>
      </w:r>
    </w:p>
    <w:p>
      <w:r>
        <w:t>更多请访问教客网: www.jiaokey.com</w:t>
      </w:r>
    </w:p>
    <w:p>
      <w:r>
        <w:t>FBI记忆术  美国联邦警察教你无敌记忆术  最新升级版 评论地址：https://www.jiaokey.com/book/detail/13718855.html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