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书名：二分集  文学与文化摭论</w:t>
      </w:r>
    </w:p>
    <w:p>
      <w:r>
        <w:t>作者：王能宪著</w:t>
      </w:r>
    </w:p>
    <w:p>
      <w:r>
        <w:t>出版社：北京:北京时代华文书局,2015.03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二分集  文学与文化摭论 评论地址：https://www.jiaokey.com/book/detail/13718959.html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