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书名：历史典故  低年级注音版</w:t>
      </w:r>
    </w:p>
    <w:p>
      <w:r>
        <w:t>作者：江乐兴主编</w:t>
      </w:r>
    </w:p>
    <w:p>
      <w:r>
        <w:t>出版社：北京:北京工业大学出版社,2015.04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历史典故  低年级注音版 评论地址：https://www.jiaokey.com/book/detail/13719025.html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