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书名：青春不留悔意  男孩在18岁之前应该了解的63件事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总页数：248</w:t>
      </w:r>
    </w:p>
    <w:p>
      <w:r>
        <w:t>更多请访问教客网: www.jiaokey.com</w:t>
      </w:r>
    </w:p>
    <w:p>
      <w:r>
        <w:t>青春不留悔意  男孩在18岁之前应该了解的63件事 评论地址：https://www.jiaokey.com/book/detail/13719039.html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