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书名：扩大思维的半径  越过与成功一步之遥的距离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出版日期：2015.03</w:t>
      </w:r>
    </w:p>
    <w:p>
      <w:r>
        <w:t>总页数：267</w:t>
      </w:r>
    </w:p>
    <w:p>
      <w:r>
        <w:t>更多请访问教客网: www.jiaokey.com</w:t>
      </w:r>
    </w:p>
    <w:p>
      <w:r>
        <w:t>扩大思维的半径  越过与成功一步之遥的距离 评论地址：https://www.jiaokey.com/book/detail/13719056.html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