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书名：你其实不用这么累  哈佛人生职场教练给你的46点启发</w:t>
      </w:r>
    </w:p>
    <w:p>
      <w:r>
        <w:t>作者：（美国）彼得·布雷格曼著；于娟娟译</w:t>
      </w:r>
    </w:p>
    <w:p>
      <w:r>
        <w:t>出版社：南京:译林出版社,2015.01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你其实不用这么累  哈佛人生职场教练给你的46点启发 评论地址：https://www.jiaokey.com/book/detail/13719095.html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