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书名：怎样讲好政治理论课</w:t>
      </w:r>
    </w:p>
    <w:p>
      <w:r>
        <w:t>作者:郭晓君，项盛发主编；胡效书，段德友，王印池等副主编</w:t>
      </w:r>
    </w:p>
    <w:p>
      <w:r>
        <w:t>出版社:北京：中国经济出版社</w:t>
      </w:r>
    </w:p>
    <w:p>
      <w:r>
        <w:t>出版日期：1990.12</w:t>
      </w:r>
    </w:p>
    <w:p>
      <w:r>
        <w:t>总页数：194</w:t>
      </w:r>
    </w:p>
    <w:p>
      <w:r>
        <w:t>更多请访问教客网:www.jiaokey.com</w:t>
      </w:r>
    </w:p>
    <w:p>
      <w:r>
        <w:t>怎样讲好政治理论课评论地址：https://www.jiaokey.com/book/detail/13719168.html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