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书名：李光耀说  说新加坡，说世界，说中国  普立策奖得主对李光耀的采访</w:t>
      </w:r>
    </w:p>
    <w:p>
      <w:r>
        <w:t>作者：（美）汤姆·普雷特著</w:t>
      </w:r>
    </w:p>
    <w:p>
      <w:r>
        <w:t>出版社：北京:现代出版社,2015.04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李光耀说  说新加坡，说世界，说中国  普立策奖得主对李光耀的采访 评论地址：https://www.jiaokey.com/book/detail/13719237.html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