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书名：幼儿园歌唱活动实践研究</w:t>
      </w:r>
    </w:p>
    <w:p>
      <w:r>
        <w:t>作者：毛慧琳主编；卢悦，黄毕莎副主编</w:t>
      </w:r>
    </w:p>
    <w:p>
      <w:r>
        <w:t>出版社：成都：四川大学出版社</w:t>
      </w:r>
    </w:p>
    <w:p>
      <w:r>
        <w:t>出版日期：2013.08</w:t>
      </w:r>
    </w:p>
    <w:p>
      <w:r>
        <w:t>总页数：198</w:t>
      </w:r>
    </w:p>
    <w:p>
      <w:r>
        <w:t>更多请访问教客网: www.jiaokey.com</w:t>
      </w:r>
    </w:p>
    <w:p>
      <w:r>
        <w:t>幼儿园歌唱活动实践研究 评论地址：https://www.jiaokey.com/book/detail/13719383.html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