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书名：幼儿教师专业发展</w:t>
      </w:r>
    </w:p>
    <w:p>
      <w:r>
        <w:t>作者：主编杨香香；副主编杨永霞，张焕荣</w:t>
      </w:r>
    </w:p>
    <w:p>
      <w:r>
        <w:t>出版社：长春:东北师范大学出版社,2014.06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幼儿教师专业发展 评论地址：https://www.jiaokey.com/book/detail/13719409.html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