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书名：教室里的正面管教  培养孩子们学习的勇气、激情和人生技能</w:t>
      </w:r>
    </w:p>
    <w:p>
      <w:r>
        <w:t>作者：（美）尼尔森，（美）洛特，（美）格伦著</w:t>
      </w:r>
    </w:p>
    <w:p>
      <w:r>
        <w:t>出版社：北京：北京联合出版公司</w:t>
      </w:r>
    </w:p>
    <w:p>
      <w:r>
        <w:t>出版日期：2014</w:t>
      </w:r>
    </w:p>
    <w:p>
      <w:r>
        <w:t>总页数：236</w:t>
      </w:r>
    </w:p>
    <w:p>
      <w:r>
        <w:t>更多请访问教客网: www.jiaokey.com</w:t>
      </w:r>
    </w:p>
    <w:p>
      <w:r>
        <w:t>教室里的正面管教  培养孩子们学习的勇气、激情和人生技能 评论地址：https://www.jiaokey.com/book/detail/13719424.html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