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书名：听乌龟壳讲国宝的故事</w:t>
      </w:r>
    </w:p>
    <w:p>
      <w:r>
        <w:t>作者：纸上魔方编著</w:t>
      </w:r>
    </w:p>
    <w:p>
      <w:r>
        <w:t>出版社：重庆：重庆出版社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听乌龟壳讲国宝的故事 评论地址：https://www.jiaokey.com/book/detail/13719561.html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