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书名：巅峰智慧大起底  “投重”方略揭秘</w:t>
      </w:r>
    </w:p>
    <w:p>
      <w:r>
        <w:t>作者：徐爱杰编著</w:t>
      </w:r>
    </w:p>
    <w:p>
      <w:r>
        <w:t>出版社：合肥：安徽美术出版社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巅峰智慧大起底  “投重”方略揭秘 评论地址：https://www.jiaokey.com/book/detail/13719581.html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