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书名：中国文化一本全  耀世典藏版</w:t>
      </w:r>
    </w:p>
    <w:p>
      <w:r>
        <w:t>作者：马兰主编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总页数：426</w:t>
      </w:r>
    </w:p>
    <w:p>
      <w:r>
        <w:t>更多请访问教客网: www.jiaokey.com</w:t>
      </w:r>
    </w:p>
    <w:p>
      <w:r>
        <w:t>中国文化一本全  耀世典藏版 评论地址：https://www.jiaokey.com/book/detail/13719637.html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