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书名：能源新丝路  中缅管道建设实录</w:t>
      </w:r>
    </w:p>
    <w:p>
      <w:r>
        <w:t>作者：赵建中著</w:t>
      </w:r>
    </w:p>
    <w:p>
      <w:r>
        <w:t>出版社：北京:中国工人出版社,2014.12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能源新丝路  中缅管道建设实录 评论地址：https://www.jiaokey.com/book/detail/13719712.html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