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书名：过得还不错的一年  我的快乐人生魔法书</w:t>
      </w:r>
    </w:p>
    <w:p>
      <w:r>
        <w:t>作者：（美）艾伦·爱泼斯坦著；李力，张咪，姜珊等译</w:t>
      </w:r>
    </w:p>
    <w:p>
      <w:r>
        <w:t>出版社：青岛:青岛出版社,2015.01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过得还不错的一年  我的快乐人生魔法书 评论地址：https://www.jiaokey.com/book/detail/13719761.html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