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书名：在艰难的世界里全力以赴  马云的14堂心理能量课</w:t>
      </w:r>
    </w:p>
    <w:p>
      <w:r>
        <w:t>作者：斯凯恩著</w:t>
      </w:r>
    </w:p>
    <w:p>
      <w:r>
        <w:t>出版社：北京：台海出版社</w:t>
      </w:r>
    </w:p>
    <w:p>
      <w:r>
        <w:t>出版日期：2015.03</w:t>
      </w:r>
    </w:p>
    <w:p>
      <w:r>
        <w:t>总页数：259</w:t>
      </w:r>
    </w:p>
    <w:p>
      <w:r>
        <w:t>更多请访问教客网: www.jiaokey.com</w:t>
      </w:r>
    </w:p>
    <w:p>
      <w:r>
        <w:t>在艰难的世界里全力以赴  马云的14堂心理能量课 评论地址：https://www.jiaokey.com/book/detail/13719899.html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