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书名：没有女人的男人们</w:t>
      </w:r>
    </w:p>
    <w:p>
      <w:r>
        <w:t>作者：（美）欧内斯特·海明威著；杨向荣译</w:t>
      </w:r>
    </w:p>
    <w:p>
      <w:r>
        <w:t>出版社：海口:南海出版社,2015.01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没有女人的男人们 评论地址：https://www.jiaokey.com/book/detail/13719935.html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