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去日苦多</w:t>
      </w:r>
    </w:p>
    <w:p>
      <w:r>
        <w:rPr>
          <w:rFonts w:ascii="宋体" w:hAnsi="宋体" w:eastAsia="宋体"/>
          <w:sz w:val="24"/>
        </w:rPr>
        <w:t>杨宪益著；董宁文编；杨苡，赵蘅主编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去日苦多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杨宪益著；董宁文编；杨苡，赵蘅主编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随笔-作品集-中国-当代-杨宪益（1915-2009）-回忆录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本书出售、求购地址：https://www.jiaokey.com/book/detail/13720116.html</w:t>
      </w:r>
    </w:p>
    <w:p>
      <w:r>
        <w:t>更多相关图书推荐：https://www.jiaokey.com</w:t>
      </w:r>
    </w:p>
    <w:p>
      <w:r>
        <w:t>杨宪益著；董宁文编；杨苡，赵蘅主编 其他作品：https://www.jiaokey.com/tag/杨宪益著；董宁文编；杨苡，赵蘅主编.html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关键词搜索：https://www.jiaokey.com/tag/随笔-作品集-中国-当代-杨宪益（1915-2009）-回忆录.html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