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对生命的敬畏  阿尔贝特·施韦泽自述  2版</w:t>
      </w:r>
    </w:p>
    <w:p>
      <w:r>
        <w:rPr>
          <w:rFonts w:ascii="宋体" w:hAnsi="宋体" w:eastAsia="宋体"/>
          <w:sz w:val="24"/>
        </w:rPr>
        <w:t>（法）阿尔贝特·施韦泽著；（德）哈拉尔德·斯特凡编；陈泽环译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对生命的敬畏  阿尔贝特·施韦泽自述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（法）阿尔贝特·施韦泽著；（德）哈拉尔德·斯特凡编；陈泽环译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本书出售、求购地址：https://www.jiaokey.com/book/detail/13720134.html</w:t>
      </w:r>
    </w:p>
    <w:p>
      <w:r>
        <w:t>更多相关图书推荐：https://www.jiaokey.com</w:t>
      </w:r>
    </w:p>
    <w:p>
      <w:r>
        <w:t>（法）阿尔贝特·施韦泽著；（德）哈拉尔德·斯特凡编；陈泽环译 其他作品：https://www.jiaokey.com/tag/（法）阿尔贝特·施韦泽著；（德）哈拉尔德·斯特凡编；陈泽环译.html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关键词搜索：https://www.jiaokey.com/tag/对生命的敬畏  阿尔贝特·施韦泽自述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