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第6版  全球版</w:t>
      </w:r>
    </w:p>
    <w:p>
      <w:r>
        <w:rPr>
          <w:rFonts w:ascii="宋体" w:hAnsi="宋体" w:eastAsia="宋体"/>
          <w:sz w:val="24"/>
        </w:rPr>
        <w:t>（美）戈麦斯-梅希亚，（美）鲍尔金，（美）卡尔迪著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第6版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（美）戈麦斯-梅希亚，（美）鲍尔金，（美）卡尔迪著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本书出售、求购地址：https://www.jiaokey.com/book/detail/13720137.html</w:t>
      </w:r>
    </w:p>
    <w:p>
      <w:r>
        <w:t>更多相关图书推荐：https://www.jiaokey.com</w:t>
      </w:r>
    </w:p>
    <w:p>
      <w:r>
        <w:t>（美）戈麦斯-梅希亚，（美）鲍尔金，（美）卡尔迪著 其他作品：https://www.jiaokey.com/tag/（美）戈麦斯-梅希亚，（美）鲍尔金，（美）卡尔迪著.html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关键词搜索：https://www.jiaokey.com/tag/人力资源管理  第6版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