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</w:t>
      </w:r>
    </w:p>
    <w:p>
      <w:r>
        <w:t>作者：（日）松浦弥太郎著；张富玲译</w:t>
      </w:r>
    </w:p>
    <w:p>
      <w:r>
        <w:t>出版社：长沙：湖南人民出版社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谢谢你 评论地址：https://www.jiaokey.com/book/detail/13720261.html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