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书名：梁漱溟评传</w:t>
      </w:r>
    </w:p>
    <w:p>
      <w:r>
        <w:t>作者：景海峰，黎业明著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梁漱溟评传 评论地址：https://www.jiaokey.com/book/detail/13720267.html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