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书名：一沙一世界  西方经典诗歌温暖彩绘纪念本  英汉对照</w:t>
      </w:r>
    </w:p>
    <w:p>
      <w:r>
        <w:t>作者：（英）莎士比亚等著；陈希译</w:t>
      </w:r>
    </w:p>
    <w:p>
      <w:r>
        <w:t>出版社：北京：石油工业出版社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一沙一世界  西方经典诗歌温暖彩绘纪念本  英汉对照 评论地址：https://www.jiaokey.com/book/detail/13720290.html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