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全面详解LTE  MATLAB建模、仿真与实现</w:t>
      </w:r>
    </w:p>
    <w:p>
      <w:r>
        <w:rPr>
          <w:rFonts w:ascii="宋体" w:hAnsi="宋体" w:eastAsia="宋体"/>
          <w:sz w:val="24"/>
        </w:rPr>
        <w:t>（美）扎林克伯著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全面详解LTE  MATLAB建模、仿真与实现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（美）扎林克伯著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本书出售、求购地址：https://www.jiaokey.com/book/detail/13720567.html</w:t>
      </w:r>
    </w:p>
    <w:p>
      <w:r>
        <w:t>更多相关图书推荐：https://www.jiaokey.com</w:t>
      </w:r>
    </w:p>
    <w:p>
      <w:r>
        <w:t>（美）扎林克伯著 其他作品：https://www.jiaokey.com/tag/（美）扎林克伯著.html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关键词搜索：https://www.jiaokey.com/tag/全面详解LTE  MATLAB建模、仿真与实现.html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