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书名：六级写作速成的秘密  3个月写出好成绩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六级写作速成的秘密  3个月写出好成绩 评论地址：https://www.jiaokey.com/book/detail/13720648.html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