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书名：英语正能量  感动世界的文字  震撼世界的声音</w:t>
      </w:r>
    </w:p>
    <w:p>
      <w:r>
        <w:t>作者：权英焕编著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总页数：375</w:t>
      </w:r>
    </w:p>
    <w:p>
      <w:r>
        <w:t>更多请访问教客网: www.jiaokey.com</w:t>
      </w:r>
    </w:p>
    <w:p>
      <w:r>
        <w:t>英语正能量  感动世界的文字  震撼世界的声音 评论地址：https://www.jiaokey.com/book/detail/13720686.html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