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书名：英语近义词辨析  高级篇</w:t>
      </w:r>
    </w:p>
    <w:p>
      <w:r>
        <w:t>作者：雒作龙主编；原嫄，王康副主编；左晓甜，陈美娜，王康，原嫄，赵丽丽，雒作龙编</w:t>
      </w:r>
    </w:p>
    <w:p>
      <w:r>
        <w:t>出版社：青岛：中国海洋大学出版社</w:t>
      </w:r>
    </w:p>
    <w:p>
      <w:r>
        <w:t>出版日期：2015.02</w:t>
      </w:r>
    </w:p>
    <w:p>
      <w:r>
        <w:t>总页数：283</w:t>
      </w:r>
    </w:p>
    <w:p>
      <w:r>
        <w:t>更多请访问教客网: www.jiaokey.com</w:t>
      </w:r>
    </w:p>
    <w:p>
      <w:r>
        <w:t>英语近义词辨析  高级篇 评论地址：https://www.jiaokey.com/book/detail/13720775.html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