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书名：坚守与超越  西南大学德育实践荟萃</w:t>
      </w:r>
    </w:p>
    <w:p>
      <w:r>
        <w:t>作者：高校德育成果文库·教育部思想政治工作司组编；黄蓉生等著</w:t>
      </w:r>
    </w:p>
    <w:p>
      <w:r>
        <w:t>出版社：北京：中国文史出版社</w:t>
      </w:r>
    </w:p>
    <w:p>
      <w:r>
        <w:t>出版日期：2015</w:t>
      </w:r>
    </w:p>
    <w:p>
      <w:r>
        <w:t>总页数：244</w:t>
      </w:r>
    </w:p>
    <w:p>
      <w:r>
        <w:t>更多请访问教客网: www.jiaokey.com</w:t>
      </w:r>
    </w:p>
    <w:p>
      <w:r>
        <w:t>坚守与超越  西南大学德育实践荟萃 评论地址：https://www.jiaokey.com/book/detail/13720780.html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