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书名：心理学与情商、气场、影响力  最新升级版  第2版</w:t>
      </w:r>
    </w:p>
    <w:p>
      <w:r>
        <w:t>作者：穆臣刚著；京师心智组编</w:t>
      </w:r>
    </w:p>
    <w:p>
      <w:r>
        <w:t>出版社：北京：中国法制出版社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心理学与情商、气场、影响力  最新升级版  第2版 评论地址：https://www.jiaokey.com/book/detail/13721047.html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