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书名：异彩纷呈的民间美术</w:t>
      </w:r>
    </w:p>
    <w:p>
      <w:r>
        <w:t>作者：王晶编著；沈丽颖主编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异彩纷呈的民间美术 评论地址：https://www.jiaokey.com/book/detail/13721100.html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